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999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рассмотрев в открытом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Монгуш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Кежика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Каадыр-Ооловича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4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3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Монгуш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К.К.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02 час. 08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г. Нефтеюганске, 5 проезд 61.087502, 72.</w:t>
      </w:r>
      <w:r>
        <w:rPr>
          <w:rFonts w:ascii="Times New Roman" w:eastAsia="Times New Roman" w:hAnsi="Times New Roman" w:cs="Times New Roman"/>
          <w:sz w:val="26"/>
          <w:szCs w:val="26"/>
        </w:rPr>
        <w:t>531438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а/м </w:t>
      </w:r>
      <w:r>
        <w:rPr>
          <w:rStyle w:val="cat-CarMakeModelgrp-26rplc-2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2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выехал на полосу, предназначенную для встречного движения, обозначенную дорожной линией разметки 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движения Российской Федерации, утвержденных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Монгуш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Монгуш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исследовав материалы административного дела, считает,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Монгуш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</w:t>
      </w:r>
      <w:r>
        <w:rPr>
          <w:rStyle w:val="cat-UserDefinedgrp-42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Монгуш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11.08.2024 в 02 час. 08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г. Нефтеюганске, 5 проезд 61.087502, 72.531438,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6rplc-4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47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выехал на полосу, предназначенную для встречного движения, обозначенную дорожной линией разметки 1.1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 1.3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>
        <w:rPr>
          <w:rFonts w:ascii="Times New Roman" w:eastAsia="Times New Roman" w:hAnsi="Times New Roman" w:cs="Times New Roman"/>
          <w:sz w:val="26"/>
          <w:szCs w:val="26"/>
        </w:rPr>
        <w:t>Монгуш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 дорожного движения автомобильной дороги, из которой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в г. Нефтеюганске, 5 проезд 61.087502, 72.531438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распространяется 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дорожно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разметки 1.1 «сплошная линия»;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Монгуш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г. Нефтеюганске, 5 проезд 61.087502, 72.531438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а/м </w:t>
      </w:r>
      <w:r>
        <w:rPr>
          <w:rStyle w:val="cat-CarMakeModelgrp-26rplc-5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5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6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выехал на полосу, предназначенную для встречного движения, обозначенную дорожной линией разметки 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операции с ВУ;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Монгуш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а/м </w:t>
      </w:r>
      <w:r>
        <w:rPr>
          <w:rStyle w:val="cat-CarMakeModelgrp-26rplc-6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6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6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выехал на полосу, предназначенную для встречного движения, обозначенную дорожной линией разметки 1.1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диспозиции ч. 4 ст. 12.15 КоАП РФ следует, что административно-противоправным и наказуемым признаетс</w:t>
      </w:r>
      <w:r>
        <w:rPr>
          <w:rFonts w:ascii="Times New Roman" w:eastAsia="Times New Roman" w:hAnsi="Times New Roman" w:cs="Times New Roman"/>
          <w:sz w:val="26"/>
          <w:szCs w:val="26"/>
        </w:rPr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6"/>
          <w:szCs w:val="26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РФ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3.20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5.15.7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разметки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4.3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характеристики (по </w:t>
      </w:r>
      <w:hyperlink r:id="rId7" w:anchor="/document/70223578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ГОСТу Р 51256-2011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7" w:anchor="/document/12145642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ГОСТу Р 52289-2019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). Горизонтальная разметка: 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Монгуш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схемой организации дорожного движения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Монгуш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4 ст. 12.15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«Выезд в нарушение Правил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Монгуш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Монгуш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Монгуш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Кежика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Каадыр-Ооловича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(пять тысяч)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4rplc-7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71874000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8601010390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номер счета получателя 03100643000000018700 в РКЦ Ханты-Мансийск//УФК по ХМАО-Югре г. Ханты-Мансийск, Вид платежа КБК 18811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18810486240290006494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sz w:val="26"/>
          <w:szCs w:val="26"/>
        </w:rPr>
        <w:t>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Т.П. Постовалова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UserDefinedgrp-40rplc-13">
    <w:name w:val="cat-UserDefined grp-40 rplc-13"/>
    <w:basedOn w:val="DefaultParagraphFont"/>
  </w:style>
  <w:style w:type="character" w:customStyle="1" w:styleId="cat-ExternalSystemDefinedgrp-39rplc-16">
    <w:name w:val="cat-ExternalSystemDefined grp-39 rplc-16"/>
    <w:basedOn w:val="DefaultParagraphFont"/>
  </w:style>
  <w:style w:type="character" w:customStyle="1" w:styleId="cat-ExternalSystemDefinedgrp-38rplc-18">
    <w:name w:val="cat-ExternalSystemDefined grp-38 rplc-18"/>
    <w:basedOn w:val="DefaultParagraphFont"/>
  </w:style>
  <w:style w:type="character" w:customStyle="1" w:styleId="cat-CarMakeModelgrp-26rplc-25">
    <w:name w:val="cat-CarMakeModel grp-26 rplc-25"/>
    <w:basedOn w:val="DefaultParagraphFont"/>
  </w:style>
  <w:style w:type="character" w:customStyle="1" w:styleId="cat-UserDefinedgrp-41rplc-26">
    <w:name w:val="cat-UserDefined grp-41 rplc-26"/>
    <w:basedOn w:val="DefaultParagraphFont"/>
  </w:style>
  <w:style w:type="character" w:customStyle="1" w:styleId="cat-CarNumbergrp-27rplc-28">
    <w:name w:val="cat-CarNumber grp-27 rplc-28"/>
    <w:basedOn w:val="DefaultParagraphFont"/>
  </w:style>
  <w:style w:type="character" w:customStyle="1" w:styleId="cat-UserDefinedgrp-42rplc-35">
    <w:name w:val="cat-UserDefined grp-42 rplc-35"/>
    <w:basedOn w:val="DefaultParagraphFont"/>
  </w:style>
  <w:style w:type="character" w:customStyle="1" w:styleId="cat-CarMakeModelgrp-26rplc-44">
    <w:name w:val="cat-CarMakeModel grp-26 rplc-44"/>
    <w:basedOn w:val="DefaultParagraphFont"/>
  </w:style>
  <w:style w:type="character" w:customStyle="1" w:styleId="cat-UserDefinedgrp-41rplc-45">
    <w:name w:val="cat-UserDefined grp-41 rplc-45"/>
    <w:basedOn w:val="DefaultParagraphFont"/>
  </w:style>
  <w:style w:type="character" w:customStyle="1" w:styleId="cat-CarNumbergrp-27rplc-47">
    <w:name w:val="cat-CarNumber grp-27 rplc-47"/>
    <w:basedOn w:val="DefaultParagraphFont"/>
  </w:style>
  <w:style w:type="character" w:customStyle="1" w:styleId="cat-CarMakeModelgrp-26rplc-58">
    <w:name w:val="cat-CarMakeModel grp-26 rplc-58"/>
    <w:basedOn w:val="DefaultParagraphFont"/>
  </w:style>
  <w:style w:type="character" w:customStyle="1" w:styleId="cat-UserDefinedgrp-41rplc-59">
    <w:name w:val="cat-UserDefined grp-41 rplc-59"/>
    <w:basedOn w:val="DefaultParagraphFont"/>
  </w:style>
  <w:style w:type="character" w:customStyle="1" w:styleId="cat-CarNumbergrp-27rplc-61">
    <w:name w:val="cat-CarNumber grp-27 rplc-61"/>
    <w:basedOn w:val="DefaultParagraphFont"/>
  </w:style>
  <w:style w:type="character" w:customStyle="1" w:styleId="cat-CarMakeModelgrp-26rplc-63">
    <w:name w:val="cat-CarMakeModel grp-26 rplc-63"/>
    <w:basedOn w:val="DefaultParagraphFont"/>
  </w:style>
  <w:style w:type="character" w:customStyle="1" w:styleId="cat-UserDefinedgrp-41rplc-64">
    <w:name w:val="cat-UserDefined grp-41 rplc-64"/>
    <w:basedOn w:val="DefaultParagraphFont"/>
  </w:style>
  <w:style w:type="character" w:customStyle="1" w:styleId="cat-CarNumbergrp-27rplc-66">
    <w:name w:val="cat-CarNumber grp-27 rplc-66"/>
    <w:basedOn w:val="DefaultParagraphFont"/>
  </w:style>
  <w:style w:type="character" w:customStyle="1" w:styleId="cat-OrganizationNamegrp-24rplc-77">
    <w:name w:val="cat-OrganizationName grp-24 rplc-77"/>
    <w:basedOn w:val="DefaultParagraphFont"/>
  </w:style>
  <w:style w:type="character" w:customStyle="1" w:styleId="cat-UserDefinedgrp-43rplc-84">
    <w:name w:val="cat-UserDefined grp-43 rplc-84"/>
    <w:basedOn w:val="DefaultParagraphFont"/>
  </w:style>
  <w:style w:type="character" w:customStyle="1" w:styleId="cat-UserDefinedgrp-44rplc-87">
    <w:name w:val="cat-UserDefined grp-44 rplc-8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mobileonline.garant.ru/blob/image?id=58060718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